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39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280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0"/>
        <w:gridCol w:w="5278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января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Хворенкова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3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99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497035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6rplc-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8rplc-1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06.06.2025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18810586250606020025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6rplc-17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6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6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20.11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700384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06.06.2025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18810586250606020025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средства;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06.06.2025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18810586250606020025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02.07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30.08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6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>Хворенкова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правонарушениях, и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ему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19rplc-2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4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5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</w:t>
      </w:r>
      <w:r>
        <w:rPr>
          <w:rStyle w:val="cat-OrganizationNamegrp-21rplc-3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России//УФК по </w:t>
      </w:r>
      <w:r>
        <w:rPr>
          <w:rStyle w:val="cat-Addressgrp-6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0412365400805000392620123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привлекаемому лицу, что в соответствии с ч.1 ст.32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5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7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5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Style w:val="cat-FIOgrp-17rplc-4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Style w:val="cat-FIOgrp-17rplc-4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219643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UserDefinedgrp-28rplc-6">
    <w:name w:val="cat-UserDefined grp-28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20rplc-8">
    <w:name w:val="cat-PassportData grp-20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FIOgrp-16rplc-12">
    <w:name w:val="cat-FIO grp-16 rplc-12"/>
    <w:basedOn w:val="DefaultParagraphFont"/>
  </w:style>
  <w:style w:type="character" w:customStyle="1" w:styleId="cat-Addressgrp-3rplc-13">
    <w:name w:val="cat-Address grp-3 rplc-13"/>
    <w:basedOn w:val="DefaultParagraphFont"/>
  </w:style>
  <w:style w:type="character" w:customStyle="1" w:styleId="cat-Sumgrp-18rplc-14">
    <w:name w:val="cat-Sum grp-18 rplc-14"/>
    <w:basedOn w:val="DefaultParagraphFont"/>
  </w:style>
  <w:style w:type="character" w:customStyle="1" w:styleId="cat-FIOgrp-16rplc-16">
    <w:name w:val="cat-FIO grp-16 rplc-16"/>
    <w:basedOn w:val="DefaultParagraphFont"/>
  </w:style>
  <w:style w:type="character" w:customStyle="1" w:styleId="cat-FIOgrp-16rplc-17">
    <w:name w:val="cat-FIO grp-16 rplc-17"/>
    <w:basedOn w:val="DefaultParagraphFont"/>
  </w:style>
  <w:style w:type="character" w:customStyle="1" w:styleId="cat-FIOgrp-16rplc-18">
    <w:name w:val="cat-FIO grp-16 rplc-18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FIOgrp-16rplc-25">
    <w:name w:val="cat-FIO grp-16 rplc-25"/>
    <w:basedOn w:val="DefaultParagraphFont"/>
  </w:style>
  <w:style w:type="character" w:customStyle="1" w:styleId="cat-UserDefinedgrp-28rplc-27">
    <w:name w:val="cat-UserDefined grp-28 rplc-27"/>
    <w:basedOn w:val="DefaultParagraphFont"/>
  </w:style>
  <w:style w:type="character" w:customStyle="1" w:styleId="cat-Sumgrp-19rplc-28">
    <w:name w:val="cat-Sum grp-19 rplc-28"/>
    <w:basedOn w:val="DefaultParagraphFont"/>
  </w:style>
  <w:style w:type="character" w:customStyle="1" w:styleId="cat-Addressgrp-4rplc-29">
    <w:name w:val="cat-Address grp-4 rplc-29"/>
    <w:basedOn w:val="DefaultParagraphFont"/>
  </w:style>
  <w:style w:type="character" w:customStyle="1" w:styleId="cat-Addressgrp-5rplc-30">
    <w:name w:val="cat-Address grp-5 rplc-30"/>
    <w:basedOn w:val="DefaultParagraphFont"/>
  </w:style>
  <w:style w:type="character" w:customStyle="1" w:styleId="cat-OrganizationNamegrp-21rplc-31">
    <w:name w:val="cat-OrganizationName grp-21 rplc-31"/>
    <w:basedOn w:val="DefaultParagraphFont"/>
  </w:style>
  <w:style w:type="character" w:customStyle="1" w:styleId="cat-Addressgrp-6rplc-32">
    <w:name w:val="cat-Address grp-6 rplc-32"/>
    <w:basedOn w:val="DefaultParagraphFont"/>
  </w:style>
  <w:style w:type="character" w:customStyle="1" w:styleId="cat-Addressgrp-5rplc-37">
    <w:name w:val="cat-Address grp-5 rplc-37"/>
    <w:basedOn w:val="DefaultParagraphFont"/>
  </w:style>
  <w:style w:type="character" w:customStyle="1" w:styleId="cat-Addressgrp-7rplc-38">
    <w:name w:val="cat-Address grp-7 rplc-38"/>
    <w:basedOn w:val="DefaultParagraphFont"/>
  </w:style>
  <w:style w:type="character" w:customStyle="1" w:styleId="cat-Addressgrp-5rplc-39">
    <w:name w:val="cat-Address grp-5 rplc-39"/>
    <w:basedOn w:val="DefaultParagraphFont"/>
  </w:style>
  <w:style w:type="character" w:customStyle="1" w:styleId="cat-FIOgrp-17rplc-40">
    <w:name w:val="cat-FIO grp-17 rplc-40"/>
    <w:basedOn w:val="DefaultParagraphFont"/>
  </w:style>
  <w:style w:type="character" w:customStyle="1" w:styleId="cat-FIOgrp-17rplc-41">
    <w:name w:val="cat-FIO grp-17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8CEA3-D4AA-4957-B9FE-4FAB903F797E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